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书名：伊东丰雄的10次建筑探险</w:t>
      </w:r>
    </w:p>
    <w:p>
      <w:r>
        <w:t>作者：（日）伊东丰&lt;font color=Red&gt;雄&lt;/font&gt;建筑塾编著；孙传程，李艳静译</w:t>
      </w:r>
    </w:p>
    <w:p>
      <w:r>
        <w:t>出版社：武汉:华中科技大学出版社,2016.01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伊东丰雄的10次建筑探险 评论地址：https://www.jiaokey.com/book/detail/13917538.html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