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我的枕边英语书  这些，成就独一无二的你  汉英对照  升级版</w:t>
      </w:r>
    </w:p>
    <w:p>
      <w:r>
        <w:rPr>
          <w:rFonts w:ascii="宋体" w:hAnsi="宋体" w:eastAsia="宋体"/>
          <w:sz w:val="24"/>
        </w:rPr>
        <w:t>李文昊，（美）金姆著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我的枕边英语书  这些，成就独一无二的你  汉英对照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李文昊，（美）金姆著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本书出售、求购地址：https://www.jiaokey.com/book/detail/13917527.html</w:t>
      </w:r>
    </w:p>
    <w:p>
      <w:r>
        <w:t>更多相关图书推荐：https://www.jiaokey.com</w:t>
      </w:r>
    </w:p>
    <w:p>
      <w:r>
        <w:t>李文昊，（美）金姆著 其他作品：https://www.jiaokey.com/tag/李文昊，（美）金姆著.html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关键词搜索：https://www.jiaokey.com/tag/我的枕边英语书  这些，成就独一无二的你  汉英对照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