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我的枕边英语书  刹那花开，你我邂逅美丽  汉英对照  升级版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我的枕边英语书  刹那花开，你我邂逅美丽  汉英对照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本书出售、求购地址：https://www.jiaokey.com/book/detail/13917526.html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关键词搜索：https://www.jiaokey.com/tag/我的枕边英语书  刹那花开，你我邂逅美丽  汉英对照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