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Why？近看世界  德国</w:t>
      </w:r>
    </w:p>
    <w:p>
      <w:r>
        <w:rPr>
          <w:rFonts w:ascii="宋体" w:hAnsi="宋体" w:eastAsia="宋体"/>
          <w:sz w:val="24"/>
        </w:rPr>
        <w:t>（韩）金承烈著；（韩）尹贤优绘；杜玮译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Why？近看世界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（韩）金承烈著；（韩）尹贤优绘；杜玮译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本书出售、求购地址：https://www.jiaokey.com/book/detail/13917516.html</w:t>
      </w:r>
    </w:p>
    <w:p>
      <w:r>
        <w:t>更多相关图书推荐：https://www.jiaokey.com</w:t>
      </w:r>
    </w:p>
    <w:p>
      <w:r>
        <w:t>（韩）金承烈著；（韩）尹贤优绘；杜玮译 其他作品：https://www.jiaokey.com/tag/（韩）金承烈著；（韩）尹贤优绘；杜玮译.html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关键词搜索：https://www.jiaokey.com/tag/Why？近看世界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