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书名：老祖宗传下来的月子餐</w:t>
      </w:r>
    </w:p>
    <w:p>
      <w:r>
        <w:t>作者：陈彩琼，孙晶丹编著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总页数：207</w:t>
      </w:r>
    </w:p>
    <w:p>
      <w:r>
        <w:t>更多请访问教客网: www.jiaokey.com</w:t>
      </w:r>
    </w:p>
    <w:p>
      <w:r>
        <w:t>老祖宗传下来的月子餐 评论地址：https://www.jiaokey.com/book/detail/13917485.html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