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国家最高科学技术奖获得者书系  师昌绪的故事</w:t>
      </w:r>
    </w:p>
    <w:p>
      <w:r>
        <w:rPr>
          <w:rFonts w:ascii="宋体" w:hAnsi="宋体" w:eastAsia="宋体"/>
          <w:sz w:val="24"/>
        </w:rPr>
        <w:t>穆宏志著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国家最高科学技术奖获得者书系  师昌绪的故事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本书出售、求购地址：https://www.jiaokey.com/book/detail/13917468.html</w:t>
      </w:r>
    </w:p>
    <w:p>
      <w:r>
        <w:t>更多相关图书推荐：https://www.jiaokey.com</w:t>
      </w:r>
    </w:p>
    <w:p>
      <w:r>
        <w:t>穆宏志著 其他作品：https://www.jiaokey.com/tag/穆宏志著.html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关键词搜索：https://www.jiaokey.com/tag/国家最高科学技术奖获得者书系  师昌绪的故事.html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