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人体奥秘大百科  彩图版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人体奥秘大百科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本书出售、求购地址：https://www.jiaokey.com/book/detail/13917445.html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关键词搜索：https://www.jiaokey.com/tag/人体奥秘大百科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