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彩图拼音版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本书出售、求购地址：https://www.jiaokey.com/book/detail/13917420.html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关键词搜索：https://www.jiaokey.com/tag/一千零一夜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