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儿童十万个为什么  彩图拼音版无障碍阅读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儿童十万个为什么  彩图拼音版无障碍阅读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本书出售、求购地址：https://www.jiaokey.com/book/detail/13917412.html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关键词搜索：https://www.jiaokey.com/tag/儿童十万个为什么  彩图拼音版无障碍阅读.html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