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中国寓言故事  彩图拼音版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中国寓言故事  彩图拼音版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本书出售、求购地址：https://www.jiaokey.com/book/detail/13917411.html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关键词搜索：https://www.jiaokey.com/tag/中国寓言故事  彩图拼音版.html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