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书名：最美伊朗  发现丝路另一端的风景</w:t>
      </w:r>
    </w:p>
    <w:p>
      <w:r>
        <w:t>作者：赵熠著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最美伊朗  发现丝路另一端的风景 评论地址：https://www.jiaokey.com/book/detail/13917407.html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