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声音的重现  理想听音乐环境构建指南</w:t>
      </w:r>
    </w:p>
    <w:p>
      <w:r>
        <w:rPr>
          <w:rFonts w:ascii="宋体" w:hAnsi="宋体" w:eastAsia="宋体"/>
          <w:sz w:val="24"/>
        </w:rPr>
        <w:t>（美）图尔著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声音的重现  理想听音乐环境构建指南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（美）图尔著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本书出售、求购地址：https://www.jiaokey.com/book/detail/13917397.html</w:t>
      </w:r>
    </w:p>
    <w:p>
      <w:r>
        <w:t>更多相关图书推荐：https://www.jiaokey.com</w:t>
      </w:r>
    </w:p>
    <w:p>
      <w:r>
        <w:t>（美）图尔著 其他作品：https://www.jiaokey.com/tag/（美）图尔著.html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关键词搜索：https://www.jiaokey.com/tag/声音的重现  理想听音乐环境构建指南.html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