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国外电子与电气工程技术丛书  通信系统原理</w:t>
      </w:r>
    </w:p>
    <w:p>
      <w:r>
        <w:rPr>
          <w:rFonts w:ascii="宋体" w:hAnsi="宋体" w:eastAsia="宋体"/>
          <w:sz w:val="24"/>
        </w:rPr>
        <w:t>（美）约翰G.普罗克斯（JohnG.Proakis），（美）马苏德·萨莱希（MasoudSalehi）著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国外电子与电气工程技术丛书  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（美）约翰G.普罗克斯（JohnG.Proakis），（美）马苏德·萨莱希（MasoudSalehi）著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本书出售、求购地址：https://www.jiaokey.com/book/detail/13917393.html</w:t>
      </w:r>
    </w:p>
    <w:p>
      <w:r>
        <w:t>更多相关图书推荐：https://www.jiaokey.com</w:t>
      </w:r>
    </w:p>
    <w:p>
      <w:r>
        <w:t>（美）约翰G.普罗克斯（JohnG.Proakis），（美）马苏德·萨莱希（MasoudSalehi）著 其他作品：https://www.jiaokey.com/tag/（美）约翰G.普罗克斯（JohnG.Proakis），（美）马苏德·萨莱希（MasoudSalehi）著.html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关键词搜索：https://www.jiaokey.com/tag/国外电子与电气工程技术丛书  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