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我的痛苦配不上我  女性的宿命与忧伤</w:t>
      </w:r>
    </w:p>
    <w:p>
      <w:r>
        <w:rPr>
          <w:rFonts w:ascii="宋体" w:hAnsi="宋体" w:eastAsia="宋体"/>
          <w:sz w:val="24"/>
        </w:rPr>
        <w:t>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我的痛苦配不上我  女性的宿命与忧伤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本书出售、求购地址：https://www.jiaokey.com/book/detail/13917380.html</w:t>
      </w:r>
    </w:p>
    <w:p>
      <w:r>
        <w:t>更多相关图书推荐：https://www.jiaokey.com</w:t>
      </w:r>
    </w:p>
    <w:p>
      <w:r>
        <w:t>艾云著 其他作品：https://www.jiaokey.com/tag/艾云著.html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关键词搜索：https://www.jiaokey.com/tag/我的痛苦配不上我  女性的宿命与忧伤.html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