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书名：世界著名自然科学家及科普知识系列丛书  门捷列夫和化学世界</w:t>
      </w:r>
    </w:p>
    <w:p>
      <w:r>
        <w:t>作者：王菊主编</w:t>
      </w:r>
    </w:p>
    <w:p>
      <w:r>
        <w:t>出版社：太原:山西教育出版社,2015.12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世界著名自然科学家及科普知识系列丛书  门捷列夫和化学世界 评论地址：https://www.jiaokey.com/book/detail/13917370.html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