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翅膀记得，我们一起飞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翅膀记得，我们一起飞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本书出售、求购地址：https://www.jiaokey.com/book/detail/13917362.html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北京:现代出版社,2016.01 出版图书：https://www.jiaokey.com/tag/北京:现代出版社,2016.01.html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