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书名：怀念艺术大师红线女</w:t>
      </w:r>
    </w:p>
    <w:p>
      <w:r>
        <w:t>作者：红线&lt;font color=Red&gt;女&lt;/font&gt;艺术中心编</w:t>
      </w:r>
    </w:p>
    <w:p>
      <w:r>
        <w:t>出版社：广州:花城出版社,2016.01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怀念艺术大师红线女 评论地址：https://www.jiaokey.com/book/detail/13917356.html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