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俄罗斯儿童文学经典作品  火神</w:t>
      </w:r>
    </w:p>
    <w:p>
      <w:r>
        <w:rPr>
          <w:rFonts w:ascii="宋体" w:hAnsi="宋体" w:eastAsia="宋体"/>
          <w:sz w:val="24"/>
        </w:rPr>
        <w:t>（俄）奥陀耶夫斯基等著；任子峰译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俄罗斯儿童文学经典作品  火神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（俄）奥陀耶夫斯基等著；任子峰译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本书出售、求购地址：https://www.jiaokey.com/book/detail/13917349.html</w:t>
      </w:r>
    </w:p>
    <w:p>
      <w:r>
        <w:t>更多相关图书推荐：https://www.jiaokey.com</w:t>
      </w:r>
    </w:p>
    <w:p>
      <w:r>
        <w:t>（俄）奥陀耶夫斯基等著；任子峰译 其他作品：https://www.jiaokey.com/tag/（俄）奥陀耶夫斯基等著；任子峰译.html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关键词搜索：https://www.jiaokey.com/tag/俄罗斯儿童文学经典作品  火神.html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