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书名：法国儿童趣味百科  有趣的科学</w:t>
      </w:r>
    </w:p>
    <w:p>
      <w:r>
        <w:t>作者：（法）艾米利·博蒙特，C·萨尼耶，P·&lt;font color=Red&gt;蓬&lt;/font&gt;，E·布特尔等编绘；朱洁翻译</w:t>
      </w:r>
    </w:p>
    <w:p>
      <w:r>
        <w:t>出版社：成都:四川少年儿童出版社,2016.01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法国儿童趣味百科  有趣的科学 评论地址：https://www.jiaokey.com/book/detail/13917343.html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