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书名：一生花落随  朱生豪与宋清如</w:t>
      </w:r>
    </w:p>
    <w:p>
      <w:r>
        <w:t>作者：吴俣阳著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总页数：261</w:t>
      </w:r>
    </w:p>
    <w:p>
      <w:r>
        <w:t>更多请访问教客网: www.jiaokey.com</w:t>
      </w:r>
    </w:p>
    <w:p>
      <w:r>
        <w:t>一生花落随  朱生豪与宋清如 评论地址：https://www.jiaokey.com/book/detail/13917338.html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