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生命·求索  麦克哈格自传</w:t>
      </w:r>
    </w:p>
    <w:p>
      <w:r>
        <w:rPr>
          <w:rFonts w:ascii="宋体" w:hAnsi="宋体" w:eastAsia="宋体"/>
          <w:sz w:val="24"/>
        </w:rPr>
        <w:t>（英）伊恩·L·麦克哈格著；马劲武译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生命·求索  麦克哈格自传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（英）伊恩·L·麦克哈格著；马劲武译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本书出售、求购地址：https://www.jiaokey.com/book/detail/13917328.html</w:t>
      </w:r>
    </w:p>
    <w:p>
      <w:r>
        <w:t>更多相关图书推荐：https://www.jiaokey.com</w:t>
      </w:r>
    </w:p>
    <w:p>
      <w:r>
        <w:t>（英）伊恩·L·麦克哈格著；马劲武译 其他作品：https://www.jiaokey.com/tag/（英）伊恩·L·麦克哈格著；马劲武译.html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关键词搜索：https://www.jiaokey.com/tag/生命·求索  麦克哈格自传.html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