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英语高分突破指南  语法随身读</w:t>
      </w:r>
    </w:p>
    <w:p>
      <w:r>
        <w:rPr>
          <w:rFonts w:ascii="宋体" w:hAnsi="宋体" w:eastAsia="宋体"/>
          <w:sz w:val="24"/>
        </w:rPr>
        <w:t>陈明瑶，徐玉芬主编；徐玉芬，陈明瑶，王丽娜，魏峥，朱肖一编著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英语高分突破指南  语法随身读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陈明瑶，徐玉芬主编；徐玉芬，陈明瑶，王丽娜，魏峥，朱肖一编著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本书出售、求购地址：https://www.jiaokey.com/book/detail/13917310.html</w:t>
      </w:r>
    </w:p>
    <w:p>
      <w:r>
        <w:t>更多相关图书推荐：https://www.jiaokey.com</w:t>
      </w:r>
    </w:p>
    <w:p>
      <w:r>
        <w:t>陈明瑶，徐玉芬主编；徐玉芬，陈明瑶，王丽娜，魏峥，朱肖一编著 其他作品：https://www.jiaokey.com/tag/陈明瑶，徐玉芬主编；徐玉芬，陈明瑶，王丽娜，魏峥，朱肖一编著.html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关键词搜索：https://www.jiaokey.com/tag/英语高分突破指南  语法随身读.html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