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中国海洋经济动态监测预警体系及发展对策研究</w:t>
      </w:r>
    </w:p>
    <w:p>
      <w:r>
        <w:rPr>
          <w:rFonts w:ascii="宋体" w:hAnsi="宋体" w:eastAsia="宋体"/>
          <w:sz w:val="24"/>
        </w:rPr>
        <w:t>苏为华，张崇辉，李伟等著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中国海洋经济动态监测预警体系及发展对策研究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苏为华，张崇辉，李伟等著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本书出售、求购地址：https://www.jiaokey.com/book/detail/13917302.html</w:t>
      </w:r>
    </w:p>
    <w:p>
      <w:r>
        <w:t>更多相关图书推荐：https://www.jiaokey.com</w:t>
      </w:r>
    </w:p>
    <w:p>
      <w:r>
        <w:t>苏为华，张崇辉，李伟等著 其他作品：https://www.jiaokey.com/tag/苏为华，张崇辉，李伟等著.html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关键词搜索：https://www.jiaokey.com/tag/中国海洋经济动态监测预警体系及发展对策研究.html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