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书名：嵌入视角下独立董事尽责机理研究</w:t>
      </w:r>
    </w:p>
    <w:p>
      <w:r>
        <w:t>作者：曲亮，林仙云，章静著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嵌入视角下独立董事尽责机理研究 评论地址：https://www.jiaokey.com/book/detail/13917297.html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