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中小企业R&amp;D网络联盟绩效研究  R&amp;D网络联盟属性、联盟行为模式与组织合作公平实证研究</w:t>
      </w:r>
    </w:p>
    <w:p>
      <w:r>
        <w:rPr>
          <w:rFonts w:ascii="宋体" w:hAnsi="宋体" w:eastAsia="宋体"/>
          <w:sz w:val="24"/>
        </w:rPr>
        <w:t>马淑文著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中小企业R&amp;D网络联盟绩效研究  R&amp;D网络联盟属性、联盟行为模式与组织合作公平实证研究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本书出售、求购地址：https://www.jiaokey.com/book/detail/13917296.html</w:t>
      </w:r>
    </w:p>
    <w:p>
      <w:r>
        <w:t>更多相关图书推荐：https://www.jiaokey.com</w:t>
      </w:r>
    </w:p>
    <w:p>
      <w:r>
        <w:t>马淑文著 其他作品：https://www.jiaokey.com/tag/马淑文著.html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关键词搜索：https://www.jiaokey.com/tag/中小企业R&amp;D网络联盟绩效研究  R&amp;D网络联盟属性、联盟行为模式与组织合作公平实证研究.html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