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书名：国际经济学说史简编</w:t>
      </w:r>
    </w:p>
    <w:p>
      <w:r>
        <w:t>作者：钟昌标，张旭昆主编；张旭昆，周方晓，姜书竹著者</w:t>
      </w:r>
    </w:p>
    <w:p>
      <w:r>
        <w:t>出版社：长春：吉林人民出版社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国际经济学说史简编 评论地址：https://www.jiaokey.com/book/detail/13917289.html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