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伊娃和丽萨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伊娃和丽萨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本书出售、求购地址：https://www.jiaokey.com/book/detail/13917275.html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关键词搜索：https://www.jiaokey.com/tag/伊娃和丽萨.html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