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拼音认读故事  1  寻找童话梦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拼音认读故事  1  寻找童话梦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本书出售、求购地址：https://www.jiaokey.com/book/detail/13917264.html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关键词搜索：https://www.jiaokey.com/tag/拼音认读故事  1  寻找童话梦.html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