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可爱标志大作战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可爱标志大作战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本书出售、求购地址：https://www.jiaokey.com/book/detail/13917258.html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关键词搜索：https://www.jiaokey.com/tag/可爱标志大作战.html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