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携手友爱的故事</w:t>
      </w:r>
    </w:p>
    <w:p>
      <w:r>
        <w:rPr>
          <w:rFonts w:ascii="宋体" w:hAnsi="宋体" w:eastAsia="宋体"/>
          <w:sz w:val="24"/>
        </w:rPr>
        <w:t>（英）瑞秋·沃根等著；（英）琳达·沃雷尔等绘；李海颖，秋晓译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携手友爱的故事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（英）瑞秋·沃根等著；（英）琳达·沃雷尔等绘；李海颖，秋晓译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本书出售、求购地址：https://www.jiaokey.com/book/detail/13917254.html</w:t>
      </w:r>
    </w:p>
    <w:p>
      <w:r>
        <w:t>更多相关图书推荐：https://www.jiaokey.com</w:t>
      </w:r>
    </w:p>
    <w:p>
      <w:r>
        <w:t>（英）瑞秋·沃根等著；（英）琳达·沃雷尔等绘；李海颖，秋晓译 其他作品：https://www.jiaokey.com/tag/（英）瑞秋·沃根等著；（英）琳达·沃雷尔等绘；李海颖，秋晓译.html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关键词搜索：https://www.jiaokey.com/tag/携手友爱的故事.html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