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有趣的绘画游戏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有趣的绘画游戏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本书出售、求购地址：https://www.jiaokey.com/book/detail/13917251.html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关键词搜索：https://www.jiaokey.com/tag/有趣的绘画游戏.html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