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有趣的拼音游戏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有趣的拼音游戏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本书出售、求购地址：https://www.jiaokey.com/book/detail/13917249.html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关键词搜索：https://www.jiaokey.com/tag/有趣的拼音游戏.html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