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有趣的识字游戏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有趣的识字游戏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本书出售、求购地址：https://www.jiaokey.com/book/detail/13917247.html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关键词搜索：https://www.jiaokey.com/tag/有趣的识字游戏.html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