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书名：动物的脚</w:t>
      </w:r>
    </w:p>
    <w:p>
      <w:r>
        <w:t>作者：（韩）朴保荣文；（韩）赵美爱图；于美灵译</w:t>
      </w:r>
    </w:p>
    <w:p>
      <w:r>
        <w:t>出版社：上海:复旦大学出版社,2015.06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动物的脚 评论地址：https://www.jiaokey.com/book/detail/13917243.html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