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公务员备考之名师陪你学  阅读理解题之基本分保性命</w:t>
      </w:r>
    </w:p>
    <w:p>
      <w:r>
        <w:rPr>
          <w:rFonts w:ascii="宋体" w:hAnsi="宋体" w:eastAsia="宋体"/>
          <w:sz w:val="24"/>
        </w:rPr>
        <w:t>华图教育编著；魏华刚主编；叶其政编委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公务员备考之名师陪你学  阅读理解题之基本分保性命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华图教育编著；魏华刚主编；叶其政编委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本书出售、求购地址：https://www.jiaokey.com/book/detail/13917235.html</w:t>
      </w:r>
    </w:p>
    <w:p>
      <w:r>
        <w:t>更多相关图书推荐：https://www.jiaokey.com</w:t>
      </w:r>
    </w:p>
    <w:p>
      <w:r>
        <w:t>华图教育编著；魏华刚主编；叶其政编委 其他作品：https://www.jiaokey.com/tag/华图教育编著；魏华刚主编；叶其政编委.html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关键词搜索：https://www.jiaokey.com/tag/公务员备考之名师陪你学  阅读理解题之基本分保性命.html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