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公务员面试  名师破解  精品版</w:t>
      </w:r>
    </w:p>
    <w:p>
      <w:r>
        <w:rPr>
          <w:rFonts w:ascii="宋体" w:hAnsi="宋体" w:eastAsia="宋体"/>
          <w:sz w:val="24"/>
        </w:rPr>
        <w:t>方娟主编；吴群，王诩副主编；李扬，徐东，齐小珍，张鹏，徐杰编委会成员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公务员面试  名师破解  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方娟主编；吴群，王诩副主编；李扬，徐东，齐小珍，张鹏，徐杰编委会成员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本书出售、求购地址：https://www.jiaokey.com/book/detail/13917227.html</w:t>
      </w:r>
    </w:p>
    <w:p>
      <w:r>
        <w:t>更多相关图书推荐：https://www.jiaokey.com</w:t>
      </w:r>
    </w:p>
    <w:p>
      <w:r>
        <w:t>方娟主编；吴群，王诩副主编；李扬，徐东，齐小珍，张鹏，徐杰编委会成员 其他作品：https://www.jiaokey.com/tag/方娟主编；吴群，王诩副主编；李扬，徐东，齐小珍，张鹏，徐杰编委会成员.html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关键词搜索：https://www.jiaokey.com/tag/公务员面试  名师破解  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