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书名：互联网+智慧粮食  粮食流通信息化建设白皮书</w:t>
      </w:r>
    </w:p>
    <w:p>
      <w:r>
        <w:t>作者：何明等编著</w:t>
      </w:r>
    </w:p>
    <w:p>
      <w:r>
        <w:t>出版社：南京：东南大学出版社</w:t>
      </w:r>
    </w:p>
    <w:p>
      <w:r>
        <w:t>出版日期：2015.10</w:t>
      </w:r>
    </w:p>
    <w:p>
      <w:r>
        <w:t>总页数：168</w:t>
      </w:r>
    </w:p>
    <w:p>
      <w:r>
        <w:t>更多请访问教客网: www.jiaokey.com</w:t>
      </w:r>
    </w:p>
    <w:p>
      <w:r>
        <w:t>互联网+智慧粮食  粮食流通信息化建设白皮书 评论地址：https://www.jiaokey.com/book/detail/13917187.html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