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何塞·穆里尼奥进攻战术训练  源自皇家马德里4-2-3-1阵型的114个进球分析</w:t>
      </w:r>
    </w:p>
    <w:p>
      <w:r>
        <w:rPr>
          <w:rFonts w:ascii="宋体" w:hAnsi="宋体" w:eastAsia="宋体"/>
          <w:sz w:val="24"/>
        </w:rPr>
        <w:t>（希）特松卡塞著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何塞·穆里尼奥进攻战术训练  源自皇家马德里4-2-3-1阵型的114个进球分析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（希）特松卡塞著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本书出售、求购地址：https://www.jiaokey.com/book/detail/13917174.html</w:t>
      </w:r>
    </w:p>
    <w:p>
      <w:r>
        <w:t>更多相关图书推荐：https://www.jiaokey.com</w:t>
      </w:r>
    </w:p>
    <w:p>
      <w:r>
        <w:t>（希）特松卡塞著 其他作品：https://www.jiaokey.com/tag/（希）特松卡塞著.html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关键词搜索：https://www.jiaokey.com/tag/何塞·穆里尼奥进攻战术训练  源自皇家马德里4-2-3-1阵型的114个进球分析.html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