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演讲口才系列图书  30秒，让说话变得“随心所欲”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演讲口才系列图书  30秒，让说话变得“随心所欲”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本书出售、求购地址：https://www.jiaokey.com/book/detail/13917165.html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关键词搜索：https://www.jiaokey.com/tag/演讲口才系列图书  30秒，让说话变得“随心所欲”.html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