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烤箱做家常菜一学就会  焗烤美食快速上菜  好味省时更安心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烤箱做家常菜一学就会  焗烤美食快速上菜  好味省时更安心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本书出售、求购地址：https://www.jiaokey.com/book/detail/13917162.html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关键词搜索：https://www.jiaokey.com/tag/烤箱做家常菜一学就会  焗烤美食快速上菜  好味省时更安心.html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