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书名：沪剧唱段108首</w:t>
      </w:r>
    </w:p>
    <w:p>
      <w:r>
        <w:t>作者：奚耿虎主编</w:t>
      </w:r>
    </w:p>
    <w:p>
      <w:r>
        <w:t>出版社：上海:上海音乐学院出版社,2015.08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沪剧唱段108首 评论地址：https://www.jiaokey.com/book/detail/13917148.html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