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书名：羊年说羊  《乙未年》邮票珍藏</w:t>
      </w:r>
    </w:p>
    <w:p>
      <w:r>
        <w:t>作者：子悦主编</w:t>
      </w:r>
    </w:p>
    <w:p>
      <w:r>
        <w:t>出版社：陕西人民艺术出版社,2014.12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羊年说羊  《乙未年》邮票珍藏 评论地址：https://www.jiaokey.com/book/detail/13917146.html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