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中国记忆·汉字之美  会意字二  小夜郎和小淘气</w:t>
      </w:r>
    </w:p>
    <w:p>
      <w:r>
        <w:rPr>
          <w:rFonts w:ascii="宋体" w:hAnsi="宋体" w:eastAsia="宋体"/>
          <w:sz w:val="24"/>
        </w:rPr>
        <w:t>王早早著；胡文如绘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中国记忆·汉字之美  会意字二  小夜郎和小淘气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王早早著；胡文如绘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本书出售、求购地址：https://www.jiaokey.com/book/detail/13917141.html</w:t>
      </w:r>
    </w:p>
    <w:p>
      <w:r>
        <w:t>更多相关图书推荐：https://www.jiaokey.com</w:t>
      </w:r>
    </w:p>
    <w:p>
      <w:r>
        <w:t>王早早著；胡文如绘 其他作品：https://www.jiaokey.com/tag/王早早著；胡文如绘.html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关键词搜索：https://www.jiaokey.com/tag/中国记忆·汉字之美  会意字二  小夜郎和小淘气.html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