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点赞家庭养生  做家人的四季养生顾问</w:t>
      </w:r>
    </w:p>
    <w:p>
      <w:r>
        <w:rPr>
          <w:rFonts w:ascii="宋体" w:hAnsi="宋体" w:eastAsia="宋体"/>
          <w:sz w:val="24"/>
        </w:rPr>
        <w:t>曾晓虎，易亚乔编著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点赞家庭养生  做家人的四季养生顾问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曾晓虎，易亚乔编著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本书出售、求购地址：https://www.jiaokey.com/book/detail/13917112.html</w:t>
      </w:r>
    </w:p>
    <w:p>
      <w:r>
        <w:t>更多相关图书推荐：https://www.jiaokey.com</w:t>
      </w:r>
    </w:p>
    <w:p>
      <w:r>
        <w:t>曾晓虎，易亚乔编著 其他作品：https://www.jiaokey.com/tag/曾晓虎，易亚乔编著.html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关键词搜索：https://www.jiaokey.com/tag/点赞家庭养生  做家人的四季养生顾问.html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