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古代上海艺术</w:t>
      </w:r>
    </w:p>
    <w:p>
      <w:r>
        <w:rPr>
          <w:rFonts w:ascii="宋体" w:hAnsi="宋体" w:eastAsia="宋体"/>
          <w:sz w:val="24"/>
        </w:rPr>
        <w:t>孙杰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90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90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古代上海艺术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9787567117853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艺术史-上海-古代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艺术史、艺术思想史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原书系作者倾尽十余年心血撰写而成，对上海地区从原始社会到清末各个时期的绘画、书法、篆刻、竹刻、刺绣、缂丝、园林等造型艺术的发展状况以及有关著作作了翔实的介绍。绘画方面，既有历朝上海画家群体的统计、简介，又有各代画家顾野王、李甲、董其昌等个案分析；既有画家乡里、生平……</w:t>
      </w:r>
    </w:p>
    <w:p/>
    <w:p>
      <w:r>
        <w:t>本书出售、求购地址：https://www.jiaokey.com/book/detail/13917110.html</w:t>
      </w:r>
    </w:p>
    <w:p>
      <w:r>
        <w:t>更多艺术史、艺术思想史图书推荐：https://www.jiaokey.com</w:t>
      </w:r>
    </w:p>
    <w:p>
      <w:r>
        <w:t>孙杰 其他作品：https://www.jiaokey.com/tag/孙杰.html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关键词搜索：https://www.jiaokey.com/tag/艺术史-上海-古代.html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