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书名：做柴静这样的女人</w:t>
      </w:r>
    </w:p>
    <w:p>
      <w:r>
        <w:t>作者：孙玉梅著</w:t>
      </w:r>
    </w:p>
    <w:p>
      <w:r>
        <w:t>出版社：哈尔滨：北方文艺出版社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做柴静这样的女人 评论地址：https://www.jiaokey.com/book/detail/13917096.html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