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老虎，快跑  小老虎泰格亮的故事</w:t>
      </w:r>
    </w:p>
    <w:p>
      <w:r>
        <w:rPr>
          <w:rFonts w:ascii="宋体" w:hAnsi="宋体" w:eastAsia="宋体"/>
          <w:sz w:val="24"/>
        </w:rPr>
        <w:t>安生，安澜著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老虎，快跑  小老虎泰格亮的故事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安生，安澜著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本书出售、求购地址：https://www.jiaokey.com/book/detail/13917092.html</w:t>
      </w:r>
    </w:p>
    <w:p>
      <w:r>
        <w:t>更多相关图书推荐：https://www.jiaokey.com</w:t>
      </w:r>
    </w:p>
    <w:p>
      <w:r>
        <w:t>安生，安澜著 其他作品：https://www.jiaokey.com/tag/安生，安澜著.html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关键词搜索：https://www.jiaokey.com/tag/老虎，快跑  小老虎泰格亮的故事.html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