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乾坤  刘君祖讲乾坤大智慧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乾坤  刘君祖讲乾坤大智慧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本书出售、求购地址：https://www.jiaokey.com/book/detail/13917091.html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关键词搜索：https://www.jiaokey.com/tag/乾坤  刘君祖讲乾坤大智慧.html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