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书名：受访文档</w:t>
      </w:r>
    </w:p>
    <w:p>
      <w:r>
        <w:t>作者：卢善庆编著</w:t>
      </w:r>
    </w:p>
    <w:p>
      <w:r>
        <w:t>出版社：中国远红消防集团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受访文档 评论地址：https://www.jiaokey.com/book/detail/13917065.html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