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书名：民族英雄郑成功</w:t>
      </w:r>
    </w:p>
    <w:p>
      <w:r>
        <w:t>作者：杨正编著</w:t>
      </w:r>
    </w:p>
    <w:p>
      <w:r>
        <w:t>出版社：上海:上海文化出版社,2014.09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民族英雄郑成功 评论地址：https://www.jiaokey.com/book/detail/13917042.html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